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1c00" w14:textId="a781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ноября 2024 года № 276/2.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2024-2025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08.01.2025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направления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клинических специальностей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мест, грантов)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 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