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9446" w14:textId="acd9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Павлодарской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ноября 2024 года № 284/2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6-2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Павлодарской области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объемов бюджетных средств по Павлодарской области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Научно-техническое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Туристско-краеведческое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Эколого-биологическое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Художественно-эстетическое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Социально-педагогическое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Гуманитарное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Естественно-математическое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