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7e89" w14:textId="f6a7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областного маслихата от 19 декабря 2023 года № 91/7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27 марта 2024 года № 115/10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областном бюджете на 2024-2026 годы" от 19 декабря 2023 года № 91/7 следующие изменения: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432277508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56196634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4648467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371432407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434767233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2442798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10604623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8161825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282157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282157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-5214680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5214680 тысяч тенге.";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Установить на 2024 год распределение общей суммы поступлений от налогов в районные (городов областного значения) бюджеты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городам Аксу, Павлодару, Экибастузу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 – 100 процентов, городу Аксу – 64,5 процентов, городу Павлодару – 65,5 процентов, городу Экибастузу – 53,5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 – 100 процентов, городу Аксу – 64,5 процентов, городу Павлодару – 65,5 процентов, городу Экибастузу – 53,5 процентов.";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Установить на 2024 год распределение общей суммы поступлений от налогов в областной бюджет из районного (городов областного значения) бюджетов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городов Аксу – 35,5 процентов, Павлодара – 34,5 процентов, Экибастуза – 46,5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городов Аксу – 35,5 процентов, Павлодара – 34,5 процентов, Экибастуза – 46,5 процентов.";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Учесть, что в областном бюджете на 2024 год предусмотрены целевые текущие трансферты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368828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2015118 тысяч тенге – на обеспечение прав и улучшение качества жизни лиц с инвалидностью;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1555129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1000357 тысяч тенге – на ремонт и оснащение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204956 тысяч тенге – на ремонт и установку спортивных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3561392 тысячи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13494973 тысячи тенге – на капитальный, средний и текущий ремонт автомобильных дорог районного значения,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771597 тысяч тенге – на возмещение бесплатного проезда детей школьного возраста в городском общественном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154541 тысяча тенге – на приобретение специализированной техники в коммунальную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561600 тысяч тенге – на ремонт тепловых сетей и котельного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68695 тысяч тенге – на организацию и функционирование систем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906388 тысяч тенге – на организацию и функционирование систем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1407958 тысяч тенге – на благоустройство детских площадок;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1109994 тысячи тенге - на благоустройство территорий.";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Учесть, что в областном бюджете на 2024 год предусмотрены целевые трансферты на развитие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242694 тысячи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22394 тысячи тенге – на развитие индустриальной инфраструктуры в рамках мер государственной поддержки субъектов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754376 тысяч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447683 тысячи тенге – на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3786232 тысячи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2938192 тысячи тенге – на развитие системы водоснабжения и водоотведения в 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982497 тысяч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476808 тысяч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1028284 тысячи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796763 тысячи тенге – на развитие электроснабжения и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2800000 тысяч тенге – на развитие благоустройства городов 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176619 тысяч тенге – на развитие инженерной и транспортной инфраструктуры в областных центрах;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812222 тысячи тенге – на развитие транспортной инфраструктуры.";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Установить на 2024 год объемы целевых текущих трансфертов из вышестоящего бюджета, передаваемых по областным программам районным (городов областного значения) бюджетам,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51735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762885 тысяч тенге – на обеспечение прав и улучшение качества жизни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2937600 тысяч тенге – на приобретение жилья коммунального жилищного фонда для социально уязвимых слоев населения.";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на 2024 год резерв местного исполнительного органа области в сумме 1213159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91/7 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432 277 508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56 196 634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23 049 429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23 049 429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17 720 967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17 720 967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15 426 238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15 404 238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4 648 467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1 604 981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1 492 975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1 825 453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1 825 453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1 218 033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1 218 033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371 432 407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184 355 992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184 355 992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187 076 415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187 076 415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434 767 233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12 464 461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216 326 526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33 377 774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150 201 111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129 821 193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72 661 692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39 255 137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26 155 344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11 573 658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22 834 633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6 963 532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30 333 798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продуктивности и качества аквакультуры (рыбоводства), а также племенного рыбоводства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11 578 345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34 527 613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7 610 970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аэропортов, находящихся в коммунальной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23 133 265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23 133 265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16 523 959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9 691 303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9 691 303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9 691 303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-5 214 680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91/7 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393 720 652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59 868 731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30 901 487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30 901 487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22 287 301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22 287 301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6 679 943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6 656 843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2 884 107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1 574 529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1 457 933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1 266 754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1 266 754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330 967 814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184 297 320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184 297 320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146 670 494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146 670 494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393 408 864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207 667 250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139 764 862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79 029 577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41 313 597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16 340 259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продуктивности и качества аквакультуры (рыбоводства), а также племенного рыбоводства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56 538 871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54 566 399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-7 350 847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-7 380 478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91/7 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416 997 232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71 695 347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37 798 631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37 798 631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26 989 217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26 989 217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342 376 720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189 839 407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189 839 407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152 537 314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152 537 314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416 691 414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210 108 177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28 489 023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151 497 215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80 366 857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16 586 118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9 248 886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32 303 365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продуктивности и качества аквакультуры (рыбоводства), а также племенного рыбоводства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97 855 294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95 882 650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93 956 857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93 944 657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-3 436 197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-3 459 858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