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e377" w14:textId="eede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19 декабря 2023 года № 91/7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апреля 2024 года № 123/12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2024-2026 годы" от 19 декабря 2023 года № 91/7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436238106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59969850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4916884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371351372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438727831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16587888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24749713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8161825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-19359770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19359770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распределение общей суммы поступлений от налогов в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90 процентов, городу Павлодару – 87 процентов, городу Экибастузу – 90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64,5 процентов, городу Павлодару – 65,5 процентов, городу Экибастузу – 53,5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64,5 процентов, городу Павлодару – 65,5 процентов, городу Экибастузу – 53,5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2024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35,5 процентов, Павлодара – 34,5 процентов, Экибастуза – 46,5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35,5 процентов, Павлодара – 34,5 процентов, Экибастуза – 46,5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10 процентов, Павлодара – 13 процентов, Экибастуза – 10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2024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368828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2015118 тысяч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1555129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1000357 тысяч тенге – на ремонт и оснащение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204956 тысяч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3561392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13456374 тысячи тенге – на капитальный, средний и текущий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771597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154541 тысяча тенге – на приобретение специализированной техники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561600 тысяч тенге – на ремонт тепловых сетей и котельного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68695 тысяч тенге – на организацию и функционирование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906388 тысяч тенге – на организацию и функционирование систем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1407958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1089994 тысячи тенге - на благоустройство территорий.";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областном бюджете на 2024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242694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22394 тысячи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754376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267555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2286232 тысячи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2938192 тысячи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982497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476808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1028284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796763 тысячи тенге – на развитие электроснабжения и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1300000 тысяч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812222 тысячи тенге – на развитие транспортной инфраструктуры.";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Предусмотреть в областном бюджете на 2024 год кредитование районным (городов областного значения) бюджетам в следующем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1360502 тысячи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784121 тысяча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1357310 тысяч тенге – на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12787780 тысяч тенге – на приобретение жилья.";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Предусмотреть поступления трансфертов на 2024 год из районных (городов областного значения) бюджетов в областной бюджет в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централизацией расходов по услугам связи – 420537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передачей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занятости – 1151515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гражданского состояния на республиканский уровень – 123393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436 238 106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59 969 850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23 451 564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18 091 389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18 091 389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1 853 239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371 351 372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184 292 995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184 292 995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438 727 831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150 387 216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-19 359 770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393 720 652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330 967 814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184 297 320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184 297 320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393 408 864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