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bd82" w14:textId="d3fb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19 декабря 2023 года № 91/7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8 августа 2024 года № 139/15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2024-2026 годы" от 19 декабря 2023 года № 91/7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2024–2026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444398409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67853198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5547709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370997502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446888134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20659877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28821702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8161825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282157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282157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-23431759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23431759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Установить на 2024 год распределение общей суммы поступлений от налогов в районные (городов областного значения) бюджеты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90 процентов, городу Павлодару – 86 процентов, городу Экибастузу – 90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64,5 процентов, городу Павлодару – 61 процент, городу Экибастузу – 53,5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городу Аксу – 64,5 процентов, городу Павлодару – 61 процент, городу Экибастузу – 53,5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Установить на 2024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35,5 процентов, Павлодара – 39 процентов, Экибастуза – 46,5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35,5 процентов, Павлодара – 39 процентов, Экибастуза – 46,5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10 процентов, Павлодара – 14 процентов, Экибастуза – 10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2024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340572 тысячи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2399859 тысяч тенге – на обеспечение прав и улучшение качества жизни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1555129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1118821 тысяча тенге – на ремонт и оснащение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149722 тысячи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3548654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13858727 тысяч тенге – на капитальный, средний и текущий ремонт автомобильных дорог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771597 тысяч тенге – на возмещение бесплатного проезда детей школьного возраста в городском общественном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236019 тысяч тенге – на приобретение специализированной техники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894871 тысяча тенге – на ремонт тепловых сетей, котельного оборудования и приобретение котельных;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113520 тысяч тенге – на организацию и функционирование систем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882941 тысяча тенге – на организацию и функционирование систем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1388806 тысяч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1025177 тысяч тенге – на благоустройство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 тысяч тенге – на оснащение постов и добровольных противопожарных формирований.";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областном бюджете на 2024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487889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22394 тысячи тенге – на развитие индустриальной инфраструктуры в рамках мер государственной поддержки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852481 тысяча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267555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3738554 тысячи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4133434 тысячи тенге – на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1242965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476808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3709180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736754 тысячи тенге – на развитие электроснабжения и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2300000 тысяч тенге – на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868593 тысячи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709459 тысяч тенге – на строительство или реконструкцию жилья коммунального жилищного фонда.";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Установить на 2024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51735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751729 тысяч тенге – на обеспечение прав и улучшение качества жизни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2937600 тысяч тенге –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56260 тысяч тенге – на изъятие земельных участков для государственных нужд.";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Установить на 2024 год объемы целевых трансфертов на развитие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1435070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3212214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8157806 тысяч тенге – на развитие системы водоснабжения и водоотведения в 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1684184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1910075 тысяч тенге – на развитие инженерной и транспортной инфраструктуры в областных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3603186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2304493 тысячи тенге – на реализацию бюджетных инвестиционных проектов в моногородах.";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Предусмотреть в областном бюджете на 2024 год кредитование районным (городов областного значения) бюджетам в следующем размере: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1360502 тысячи тенге –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784121 тысяча тенге –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6429299 тысяч тенге – на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12787780 тысяч тенге – на приобретение жилья.";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Предусмотреть поступления трансфертов на 2024 год из районных (городов областного значения) бюджетов в областной бюджет в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централизацией расходов по услугам связи – 331033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передачей функций: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занятости – 858279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актов гражданского состояния на республиканский уровень – 123393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на 2024 год резерв местного исполнительного органа области в сумме 1297659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444 398 409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67 853 198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26 717 683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20 948 194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20 948 194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16 218 651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16 183 651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5 547 709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2 449 534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1 492 975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2 087 933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2 087 933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370 997 502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183 910 255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183 910 255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187 087 247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446 888 134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130 933 862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-23 431 759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28 821 702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393 720 652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59 868 731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22 287 301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22 287 301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6 656 843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1 457 933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330 967 814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184 297 320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184 297 320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146 670 494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393 408 864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52 028 029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-7 350 847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-7 380 478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416 997 232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71 695 347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37 798 631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37 798 631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26 989 217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26 989 217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1 441 944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342 376 720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189 839 407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189 839 407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152 537 314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416 691 414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95 986 626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94 060 833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