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1e23" w14:textId="c9b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областного маслихата от 22 апреля 2021 года № 24/3 "Об утверждении Правил выпаса сельскохозяйственных животных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октября 2024 года № 151/16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выпаса сельскохозяйственных животных на территории Павлодарской области" от 22 апреля 2021 года № 24/3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выпаса сельскохозяйственных животных на территории Павлодарской области,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выпаса сельскохозяйственных животных на территории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(далее – Типовые правила) и определяют порядок выпаса сельскохозяйственных животных на территории Павлодарской области.";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6-1)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99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18–02/909 (зарегистрирован в Реестре государственной регистрации нормативных правовых актов № 12259).";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246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12,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Пастбища, в том числе общественные пастбища, указанные в подпункте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резервирования пастбищ является План по управлению пастбищами и их использованию (далее – План).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План является нормативным правовым актом, утверждаемым местным представительным органом района, города областного значения на пять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пункта 17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статьями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реализацию Плана и представляют ежегодный отчет о ходе его реализации органу местного самоуправления (сходу местного сообщества);".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