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4853" w14:textId="fcb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Павлодара Павлодарской области от 13 февраля 2024 года № 2. Утратило силу решением акима города Павлодара Павлодарской области от 7 февраля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Павлодара Павлодарской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12 февраля 2024 года № 2 исполняющий обязанности акима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