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6bd5" w14:textId="4e96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города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города Павлодара Павлодарской области от 21 августа 2024года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исполняющим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ситуаций города Павлодара от 16 августа 2024 года № 5 исполняющий обязанности акима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Павлодар.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курирующего заместителя акима города Павлодар.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