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82ce" w14:textId="5128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города Павлодара и населенных пунктов города Павлодара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города Павлодара Павлодарской области от 18 ноября 2024 года № 9. Утратило силу решением акима города Павлодара Павлодарской области от 26 февраля 2025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Павлодара Павлодарской области от 26.02.2025 № 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 (зарегистрирован в Реестре государственной регистрации нормативных правовых актов за № 32469), на основании протокола внеочередного заседания комиссии по предупреждению и ликвидации чрезвычайных ситуаций города Павлодара от 18 ноября 2024 года № 7 исполняющий обязанности акима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города Павлодара, поселка Атамекен, сел Жетекши, Павлодарское города Павлодара.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местного масштаба назначить курирующего заместителя акима города Павлодара.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оставляю за собой.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