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fc12" w14:textId="d9ff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27 декабря 2023 года № 104/11 "О Павлодарском городском бюджете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27 марта 2024 года № 129/15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Павлодарском городском бюджете на 2024 – 2026 годы" от 27 декабря 2023 года № 104/11 (зарегистрировано в Реестре государственной регистрации нормативных правовых актов под № 191126)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Павлодарский городской бюджет на 2024 – 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232 909 625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208 890 889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417 902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8 184 095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15 416 739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231 131 901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- 3 250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631 559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631 559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1 149 415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- 1 149 415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Учесть, что в Павлодарском городском бюджете на 2024 год предусмотрены целевые текущие трансферты, передаваемые из Павлодарского городского бюджета бюджетам поселка, сельского округа и некоторых сел города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282 610 тысяч тенге – на капитальный и средний ремонт автомобильных дорог поселка Атамекен, сел Павлодарское и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363 347 тысяч тенге – на благоустройство и озеленение населенных пунктов сел Мойылды, Жетекши и Павлодарское, поселка Атамекен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8 826 тысяч тенге – на содержание вновь вводимых организаций физической культуры и спорта села Жетекши и поселка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99 232 тысяч тенге – на освещение улиц населенных пунктов сел Мойылды, Жетекши и Павлодарское, поселка Атамекен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60 608 тысяч тенге – на обеспечение функционирования автомобильных дорог сел Мойылды и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44 040 тысяч тенге – на капитальные расходы подведомственных организаций физической культуры и спорта поселка Атамекен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36 200 тысяч тенге – на капитальные расходы государственных органов сел Павлодарское, Мойылды и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20 300 тысяч тенге – на обеспечение санитарии населенных пунктов села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7 000 тысяч тенге – на содержание государственного органа села Павлодарское.";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на 2024 год резерв местного исполнительного органа города Павлодара в сумме 887 936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232 909 625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208 890 889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47 679 902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16 452 602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31 227 300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19 881 569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19 881 569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8 129 221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5 792 650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1 787 857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130 940 918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129 297 587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857 627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их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8 184 095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7 726 820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7 726 820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15 416 739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15 411 111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231 131 901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4 825 085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4 582 649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3 508 364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7 139 166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12 797 290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– 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6 058 086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–энергетический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15 544 555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11 794 555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4 882 766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156 268 964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- 1 149 415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