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89fd" w14:textId="7ae8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ноября 2023 года № 83/9 "Об утверждении Правил проведения раздельных сходов местного сообщества на территории поселка Ленинский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марта 2024 года № 138/15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утверждении Правил проведения раздельных сходов местного сообщества на территории поселка Ленинский города Павлодара" от 24 ноября 2023 года № 83/9 (зарегистрировано в Реестре государственной регистрации нормативных правовых актов под № 189080)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на территории поселка Атамекен города Павлодара";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"Ленинский" заменить словом "Атамекен";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на территории поселка Ленинский города Павлодара,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Атамекен города Павлодара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проведения раздельных сходов местного сообщества на территории поселка Атамекен города Павлодара (далее - Правила) разработаны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 Типовых правил проведения раздельных сходов местного сообщества", устанавливают порядок проведения раздельных сходов местного сообщества жителей на территории поселка Атамекен города Павлодара.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проведения раздельного схода местного сообщества территории поселка Атамекен города Павлодара подразделяется на улицы.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Атамекен города Павлодара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Атамекен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Атамекен города Павлодара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Атамекен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поселка Атамекен города Павлодара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