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96c7" w14:textId="ad4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27 декабря 2023 года № 104/11 "О Павлодарском городском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9 августа 2024 года № 164/19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2024 – 2026 годы" от 27 декабря 2023 года № 104/11 (зарегистрировано в Реестре государственной регистрации нормативных правовых актов под № 191126)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239 995 489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215 489 994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9 462 905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14 608 889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247 482 943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381 559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381 559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- 7 880 563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7 880 563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2024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283 610 тысяч тенге – на капитальный и средний ремонт автомобильных дорог поселка Атамекен, сел Павлодарское, Мойылды и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355 531 тысяча тенге – на благоустройство и озеленение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21 876 тысяч тенге – на содержание вновь вводимых организаций физической культуры и спорта села Жетекши,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105 193 тысяч тенге – на освещение улиц населенных пунктов сел Мойылды, Жетекши и Павлодарское,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65 650 тысяч тенге – на обеспечение функционирования автомобильных дорог сел Мойылды, Жетекши и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31 158 тысяч тенге – на капитальные расходы подведомственных организаций физической культуры и спорта поселка Атамекен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50 276 тысяч тенге – на капитальные расходы государственных органов сел Павлодарское, Мойылды, Жетекши и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20 300 тысяч тенге – на обеспечение санитарии населенных пунктов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21 827 тысяч тенге – на содержание государственного органа сел Павлодарское, Жетекши, Мойылды, Кенжекольского сельского округа и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15 199 тысяч тенге – на содержание объектов культуры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4 471 тысяча тенге – на содержание мест захоронений поселка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2 228 тыс. тенге – на организацию сохранения государственного жилищного фонда поселка Атамекен.";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2024 год резерв местного исполнительного органа города Павлодара в сумме 1 061 936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2024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239 995 489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215 489 994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52 574 481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18 521 198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34 053 283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20 706 475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20 706 475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8 038 541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131 578 418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129 297 587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их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8 851 630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14 608 889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14 603 261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247 482 943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– 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- 7 880 563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