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a95b" w14:textId="83fa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Павлодар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18 декабря 2024 года № 208/23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с подпунктом 15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минимальный размер расходов на управление объектом кондоминиума и содержание общего имущества объекта кондоминиума в сумме 34,85 тенге за квадратный метр в месяц.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