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7159" w14:textId="e557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поселка, сельского округа и некоторых сел города Павлодара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26 декабря 2024 года № 218/25.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Атамекен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1 003 671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41 394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961 716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1 006 800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городского маслихата Павлодарской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Кенжекольского сельского округа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494 505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Павлодарского городского маслихата Павлодарской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Павлодарское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417 059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420 382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Павлодарского городского маслихата Павлодарской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Жетекши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493 773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Павлодарского городского маслихата Павлодарской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Мойылды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–269 528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269 797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городского маслихата Павлодарской области от 25.02.2025 </w:t>
      </w:r>
      <w:r>
        <w:rPr>
          <w:rFonts w:ascii="Times New Roman"/>
          <w:b w:val="false"/>
          <w:i w:val="false"/>
          <w:color w:val="00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поселка, сельского округа и некоторых сел города Павлодара на 2025 год объем субвенции, передаваемой из Павлодарского городского бюджета в общей сумме 1 385 771 тысяча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Атамекен – 335 068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– 357 446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 – 325 204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 – 203 596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 – 164 457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специалистам в области социального обеспечения, культуры, спорта, являющимся гражданскими служащими и работающим в сельских населенных пунктах города Павлодара, а также указанным специалистам, работающим в государственных организациях, финансируемых из местного бюджета,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Павлодарского городского маслихата по вопросам экономики и бюджета.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Атамекен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городского маслихата Павлодарской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Атамекен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Атамекен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Павлодарского городского маслихата Павлодарской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Павлодарского городского маслихата Павлодарской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Павлодарского городского маслихата Павлодарской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Павлодарского городского маслихата Павлодарской области от 25.02.2025 </w:t>
      </w:r>
      <w:r>
        <w:rPr>
          <w:rFonts w:ascii="Times New Roman"/>
          <w:b w:val="false"/>
          <w:i w:val="false"/>
          <w:color w:val="ff0000"/>
          <w:sz w:val="28"/>
        </w:rPr>
        <w:t>№ 222/26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