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a5ba" w14:textId="55ea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и сельского хозяйства города Павлодара"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10 июля 2024 года № 266-1945-01-ММ. Утратило силу постановлением акимата города Павлодара Павлодарской области от 3 апреля 2025 года № 474/1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Павлодара Павлодарской области от 03.04.2025 № 474/1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01 сентября 2021 года № 590 "О некоторых вопросах организации деятельности государственных органов и их структурных подразделений"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(далее - ГУ) "Отдел предпринимательства и сельского хозяйства города Павлодара"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19 апреля 2022 года № 552/2 "Об утверждении Положения о государственном учреждении "Отдел предпринимательства и сельского хозяйства города Павлодара".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предпринимательства и сельского хозяйства города Павлодара" принять необходимые меры, вытекающие из настоящего постановления, в соответствии с действующим законодательством.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Беготаеву К. 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Хабылбеков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 и сельского хозяйства города Павлодара"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 и сельского хозяйства города Павлодара" является государственным органом Республики Казахстан, осуществляющим руководство в сферах предпринимательства и сельского хозяйства.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предпринимательства и сельского хозяйства города Павлодара" не имеет ведомства.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предпринимательства и сельского хозяйства города Павлодара"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предпринимательства и сельского хозяйства города Павлодара"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предпринимательства и сельского хозяйства города Павлодара"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предпринимательства и сельского хозяйства города Павлодара"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Государственное учреждение "Отдел предпринимательства и сельского хозяйства города Павлодара"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предпринимательства и сельского хозяйства города Павлодара" утверждаются в соответствии с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140000, Республика Казахстан, Павлодарская область, город Павлодар, улица Кривенко, 25.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языке: "Павлодар қаласы кәсіпкерлік және ауыл шаруашылық бөлімі"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"Отдел предпринимательства и сельского хозяйства города Павлодара".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"Отдел предпринимательства и сельского хозяйства города Павлодара".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предпринимательства и сельского хозяйства города Павлодара" осуществляется из местного бюджета в соответствии с законодательством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предпринимательства и сельского хозяйства города Павлодара"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предпринимательства и сельского хозяйства города Павлодара".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предпринимательства и сельского хозяйства города Павлодара" законодательными актами предоставлено право осуществлять приносящую доходы деятельность, то полученные доходы, направляются в государственный бюджет, если иное не установлено законодательством Республики Казахстан.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приоритетных региональных программ развития отраслей предпринимательства и сельского хозяйства, участие в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развития предпринимательской деятельности и сельского хозяйства на территории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осуществление государственной поддержки субъектов агропромышленного комплекса в соответствии с действующим законодательством, государственными, отраслевыми (секторальными), региональными программами и содействие реализации сельскохозяйственной продукции для удовлетворения потребностей горожан;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государственной торговой политики на территории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координации работы садоводческих кооперативов, содействие дальнейшему развитию садоводства;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работы по снижению административных барьеров для предпринимателей.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1.1) запрашивать и получать на безвозмездной основе от государственных органов и иных организаций, должностных лиц необходимую информацию, документы и иные материалы по вопросам, связанным с исполнением задач, поставленных перед государственным учреждением "Отдел предпринимательства и сельского хозяйства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1.2) вносить на рассмотрение акимата и акима города Павлодара предложения по совершенствованию организационной деятельности исполнительных органов,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1.3) заключать договоры, соглашения и иные юридические сделки;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1.4) осуществлять иные права, предусмотренные Конституцией Республики Казахстан, законами и иными нормативно-правовыми актами Республики Казахстан, принимаемых Президентом Республики Казахстан, Правительством Республики Казахстан, вышестоящих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2.1) осуществление организационной, правовой, информационно-аналитической работы государственного учреждения и его материально-техническое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2.2) реализация законодательства Республики Казахстан о государственной службе, повышение квалификации кадров в системе государственных органов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2.3) осуществление иных обязанностей, предусмотренных Конституцией Республики Казахстан, законами и иными нормативно-правовыми актами Республики Казахстан, принимаемых Президентом Республики Казахстан, Правительством Республики Казахстан, вышестоящих государственных органов.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Функции: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реализации государственной политики поддержки и развития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развития частного предпринимательства и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 несение ответственности за реализацию и исполнение государственных программ в регионах;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региональных программ поддержки малого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стратегии развития взаимоотношений местных исполнительных органов с объединениями субъектов частного предпринимательства и объектами рыночной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деятельности экспертных советов;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государственной поддержки на местном уровне частного предпринимательства и крестьянских хозяйств;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выработка и реализация мер, направленных на осуществление государственной поддержки предпринимательства и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содействие в привлечении инвестиций в отрасли промышленности и предпринимательства, формирование предложений к перечню инвестиционных и инновационных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формировании и реализации государственной политики в сфере государственной поддержки инновационной деятельности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работы по разъяснению субъектам агропромышленного комплекса основных направлений и механизмов государственной агропромышленной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сбора оперативной информации в области агропромышленного комплекса и сельских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 пределах своей компетенции государственного мониторинга за соблюдением размера предельно допустимых розничных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в пределах своей компетенции производства по делам об административных правонарушениях в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- составление протоколов по </w:t>
      </w:r>
      <w:r>
        <w:rPr>
          <w:rFonts w:ascii="Times New Roman"/>
          <w:b w:val="false"/>
          <w:i w:val="false"/>
          <w:color w:val="000000"/>
          <w:sz w:val="28"/>
        </w:rPr>
        <w:t>статье 199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(части первой, второй, и третьей) Кодекса Республики Казахстан "Об административных правонарушениях"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- составление протоколов по </w:t>
      </w:r>
      <w:r>
        <w:rPr>
          <w:rFonts w:ascii="Times New Roman"/>
          <w:b w:val="false"/>
          <w:i w:val="false"/>
          <w:color w:val="000000"/>
          <w:sz w:val="28"/>
        </w:rPr>
        <w:t>статье 455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(части первой, второй, третьей, четвертой и пятой) Кодекса Республики Казахстан "Об административных правонарушениях".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нарушения требования законодательства Республики Казахстан по превышению размера предельно допустимых розничных цен на социально- значимые продовольственные товары;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нарушения требования законодательства Республики Казахстан в сфере торговли в неустановленных местах;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нарушения требования законодательства Республики Казахстан в сфере нерационального использования или неиспользования земель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нарушения законодательства Республики Казахстан при осуществлении предпринимательской деятельности и оказании услуг в области семеноводства;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нарушения законодательства Республики Казахстан в сфере развития хлопковой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нарушения требования законодательства Республики Казахстан при превышении размера торговой надбавки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нарушения требования законодательства Республики Казахстан при формировании и использовании региональных стабилизационных фондов продовольственных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16) государственная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прием экзаменов и 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государственная 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ежегодный государственный технический осмотр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электронной базы ГРСТ (государственная регистрация сельскохозяйственной техники), ГБД (государственная база данных) Е-лицензирование, подготовка и представление необходимых отчетов в вышестоящие инстанции и ответов на запросы государственных органов, а также заявлений и обращений юридических и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содействие развитию туристического кластера в городе Павлодаре;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функции, предусмотренных Конституцией Республики Казахстан, законами и иными нормативно-правовыми актами Республики Казахстан, принимаемых Президентом Республики Казахстан, Правительством Республики Казахстан, вышестоящих государственных органов.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государственным учреждением "Отдел предпринимательства и сельского хозяйства города Павлодара" осуществляется первым руководителем, который несет персональную ответственность за выполнение возложенных на государственное учреждение "Отдел предпринимательства и сельского хозяйства города Павлодара" задач и осуществление им своих функций.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"Отдел предпринимательства и сельского хозяйства города Павлодара" назначается на должность и освобождается от должности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предпринимательства и сельского хозяйства города Павлодара"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"Отдел предпринимательства и сельского хозяйства города Павлодара":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города Павлодара Положение о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по выполнению Законов, актов Президента Республики Казахстан, Правительства Республики Казахстан, постановлений акимата города, систематически информирует вышестоящие органы о ходе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по противодействию коррупции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несет персональную ответственность за выполнение обязанностей по противодействию коррупции в государственном учреждении;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действует без доверенности от имени государственного учреждения "Отдел предпринимательства и сельского хозяйства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государственное учреждение "Отдел предпринимательства и сельского хозяйства города Павлодара"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и пределах, установленных законодательством, распоряжается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заключает договоры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подписывает акты государственного учреждения "Отдел предпринимательства и сельского хозяйства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назначает на должность и освобождает от занимаемой должности работников государственного учреждения "Отдел предпринимательства и сельского хозяйства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определяет обязанности работников и функции структурных подразделений государственного учреждения "Отдел предпринимательства и сельского хозяйства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применяет меры поощрения и налагает дисциплинарные взыскания на работников государственного учреждения "Отдел предпринимательства и сельского хозяйства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иные функции, возложенные на него законодательством и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предпринимательства и сельского хозяйства города Павлодара" в период его отсутствия осуществляется лицом, его замещающим в соответствии с действующим законодательством.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определяет полномочия своего заместителя в соответствии с действующим законодательством.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предпринимательства и сельского хозяйства города Павлодара" может иметь на праве оперативного управления обособленное имущество в случаях, предусмотренных законодательством.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предпринимательства и сельского хозяйства города Павлодара" формируется за счет имущества, преданного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"Отдел предпринимательства и сельского хозяйства города Павлодара", относится к коммунальной собственности.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"Отдел предпринимательства и сельского хозяйства города Павлодара"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"Отдел предпринимательства и сельского хозяйства города Павлодара" осуществляются в соответствии с законодательством Республики Казахстан.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