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b4d90" w14:textId="8ab4d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техногенного характера местного масштаба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Аксу Павлодарской области от 19 июня 2024 года № 5. Утратило силу решением акима города Аксу Павлодарской области от 17 февраля 2025 года №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города Аксу Павлодарской области от 17.02.2025 № 4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"О гражданской защите", "Об установлении классификации чрезвычайных ситуаций природного и техногенного характера"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чрезвычайным ситуациям Республики Казахстан от 10 мая 2023 года № 240,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Объявить чрезвычайную ситуацию техногенного характера местного масштаба на территории города Аксу.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акима города Аксу Павлодарской области от 05.07.2024 </w:t>
      </w:r>
      <w:r>
        <w:rPr>
          <w:rFonts w:ascii="Times New Roman"/>
          <w:b w:val="false"/>
          <w:i w:val="false"/>
          <w:color w:val="00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Руководителем ликвидации чрезвычайной ситуации назначить заместителя акима города Аксу Зенова М.Б.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курирующего заместителя акима города Аксу.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Дюсимбинов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