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1a67" w14:textId="b641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11 ноября 2024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Об установлении классификации чрезвычайных ситуаций природного и техногенного характера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240, на основании протокола экстренного заседания городской комиссии по предупреждению и ликвидации чрезвычайных ситуаций от 7 ноября 2024 года № 7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 местного масштаба на территории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Аксу Тлявкаева Р.И.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