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1500" w14:textId="0111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5 июля 2024 года № 580/7.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города Аксу жилищ,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</w:t>
      </w:r>
      <w:r>
        <w:br/>
      </w:r>
      <w:r>
        <w:rPr>
          <w:rFonts w:ascii="Times New Roman"/>
          <w:b/>
          <w:i w:val="false"/>
          <w:color w:val="000000"/>
        </w:rPr>
        <w:t>фонда города Аксу входящим в состав объект кондоминиума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акимата города Аксу Павлодарской области от 04.02.2025 </w:t>
      </w:r>
      <w:r>
        <w:rPr>
          <w:rFonts w:ascii="Times New Roman"/>
          <w:b w:val="false"/>
          <w:i w:val="false"/>
          <w:color w:val="ff0000"/>
          <w:sz w:val="28"/>
        </w:rPr>
        <w:t>№ 67/2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4,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7а,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202,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8Марта, дом 202,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3,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7,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15,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22,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28, квартира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46,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12, квартира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40,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21,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35,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11,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12А,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18,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19, квартира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24,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25, квартира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28,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16,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20б,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20В,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14,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20,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42,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47,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57, квартира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87Б,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Малайсары Батыра,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 33,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22,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6А,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24,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26,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35,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дом 3,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Энгельса, дом 4,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Береговая,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Абая,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Дорожная,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Степная, дом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Центральная, дом 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Центральная, дом 11а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Абылайхана, дом 4б,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города Аксу, не входящим в состав объект кондоминиума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