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0ed1" w14:textId="7760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Аксу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25 декабря 2024 года № 172/29.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Аксу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- 19214605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14616402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- 63324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806089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- 3728790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- 15944666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236203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- 451623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- 3433976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- 58000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58000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- 2975736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- 2975736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Аксуского городского маслихата Павлодарской области от 16.05.2025 </w:t>
      </w:r>
      <w:r>
        <w:rPr>
          <w:rFonts w:ascii="Times New Roman"/>
          <w:b w:val="false"/>
          <w:i w:val="false"/>
          <w:color w:val="000000"/>
          <w:sz w:val="28"/>
        </w:rPr>
        <w:t>№ 201/34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Аксу на 2025 год объемы субвенций, передаваемых из городского бюджета в бюджеты сельских округов, в общей сумме 300000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- 50000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- 50000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- 50000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- 50000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- 50000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- 50000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Аксу на 2026 год объемы субвенций, передаваемых из городского бюджета в бюджеты сельских округов, в общей сумме 510000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- 85000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- 85000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- 85000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- 85000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- 85000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- 85000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города Аксу на 2027 год объемы субвенций, передаваемых из городского бюджета в бюджеты сельских округов, в общей сумме 510000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- 85000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- 85000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- 85000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- 85000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- 85000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- 85000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сельских округов на 2025 год предусмотрены целевые трансферты из вышестоящих бюджетов в объеме 895593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001 "Услуги по обеспечению деятельности акима города районного значения, села, поселка, сельского округа" – 32083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480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80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31603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31603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006 "Поддержка культурно - досуговой работы на местном уровне" - 64406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240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Евгеньевский сельский округ – 120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64166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45884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Евгеньевский сельский округ – 18282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008 "Освещение улиц в населенных пунктах" - 69728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69728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12237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5708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16433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16500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9755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9095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009 "Обеспечение санитарии населенных пунктов" - 18000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18000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2000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011 "Благоустройство и озеленение населенных пунктов" - 28916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28916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13516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5950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3600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2150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013 "Обеспечение функционирования автомобильных дорог в городах районного значения, селах, поселках, сельских округах" - 42789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42789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9000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7289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7500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3000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014 "Организация водоснабжения населенных пунктов" - 97003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97003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13600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8142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14472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23400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13280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24109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022 "Капитальные расходы государственного органа" - 122613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122613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10614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15998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84501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11000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045 "Капитальный и средний ремонт автомобильных дорог в городах районного значения, селах, поселках, сельских округах" - 88124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88124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2900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85224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057 "Реализация мероприятий по социальной и инженерной инфраструктуре в сельских населенных пунктах в рамках проекта "Ауыл-Ел бесігі" – 331931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 – 331931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331931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Аксуского городского маслихата Павлодарской области от 16.05.2025 </w:t>
      </w:r>
      <w:r>
        <w:rPr>
          <w:rFonts w:ascii="Times New Roman"/>
          <w:b w:val="false"/>
          <w:i w:val="false"/>
          <w:color w:val="000000"/>
          <w:sz w:val="28"/>
        </w:rPr>
        <w:t>№ 201/34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на 2025 год распределение общей суммы поступлений от налогов в областной бюджет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– 10,0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и с доходов иностранных граждан, не облагаемых у источника выплаты - 15,0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- 15,0 процента.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на 2026 год распределение общей суммы поступлений от налогов в областной бюджет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– 9,0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и с доходов иностранных граждан, не облагаемых у источника выплаты - 43,0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- 43,0 процента.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на 2027 год распределение общей суммы поступлений от налогов в областной бюджет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– 9,0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и с доходов иностранных граждан, не облагаемых у источника выплаты - 43,0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- 43,0 процента.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Аксуского городского маслихата Павлодарской области от 16.05.2025 </w:t>
      </w:r>
      <w:r>
        <w:rPr>
          <w:rFonts w:ascii="Times New Roman"/>
          <w:b w:val="false"/>
          <w:i w:val="false"/>
          <w:color w:val="000000"/>
          <w:sz w:val="28"/>
        </w:rPr>
        <w:t>№ 201/34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Утвердить сумму изъятий по городу Аксу в следующих объемах: 2025 год - 4304255 тысяч тенге, 2026 год - 4519468 тысяч тенге, 2027 год – 4745441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Утвердить объемы резерва местного исполнительного органа города Аксу на 2025-2027 годы согласно приложению 4, в том числе на 2025 год в сумме 100000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специалистам в области, социального обеспечения, культуры, спорта, лесного хозяйства и особо охраняемых природных территорий, являющимся гражданскими служащими и работающим в сельских населенных пунктах города Аксу,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Аксуского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Аксуского городского маслихата Павлодарской области от 16.05.2025 </w:t>
      </w:r>
      <w:r>
        <w:rPr>
          <w:rFonts w:ascii="Times New Roman"/>
          <w:b w:val="false"/>
          <w:i w:val="false"/>
          <w:color w:val="ff0000"/>
          <w:sz w:val="28"/>
        </w:rPr>
        <w:t>№ 201/34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Трантсферты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населҰнному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172/29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населҰнному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резерва местного исполнительного органа города Аксу на 2025-2027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