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e182" w14:textId="9aae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Евгеньевского сельского округа города Аксу</w:t>
      </w:r>
    </w:p>
    <w:p>
      <w:pPr>
        <w:spacing w:after="0"/>
        <w:ind w:left="0"/>
        <w:jc w:val="both"/>
      </w:pPr>
      <w:r>
        <w:rPr>
          <w:rFonts w:ascii="Times New Roman"/>
          <w:b w:val="false"/>
          <w:i w:val="false"/>
          <w:color w:val="000000"/>
          <w:sz w:val="28"/>
        </w:rPr>
        <w:t>Решение Аксуского городского маслихата Павлодарской области от 27 декабря 2024 года № 183/30</w:t>
      </w:r>
    </w:p>
    <w:p>
      <w:pPr>
        <w:spacing w:after="0"/>
        <w:ind w:left="0"/>
        <w:jc w:val="both"/>
      </w:pPr>
      <w:bookmarkStart w:name="z1"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Аксуский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на территории Евгеньевского сельского округа города Аксу,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от каждого села Евгеньевского сельского округа города Аксу для участия в сходе местного сообщества в количестве 1 (одного) % (процента) от общего числа жителей села, но не менее 1 (одного) человека и не более 3 (трех) человек,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Аксусского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 от</w:t>
            </w:r>
            <w:r>
              <w:br/>
            </w:r>
            <w:r>
              <w:rPr>
                <w:rFonts w:ascii="Times New Roman"/>
                <w:b w:val="false"/>
                <w:i w:val="false"/>
                <w:color w:val="000000"/>
                <w:sz w:val="20"/>
              </w:rPr>
              <w:t>27 декабря 2024 года</w:t>
            </w:r>
            <w:r>
              <w:br/>
            </w:r>
            <w:r>
              <w:rPr>
                <w:rFonts w:ascii="Times New Roman"/>
                <w:b w:val="false"/>
                <w:i w:val="false"/>
                <w:color w:val="000000"/>
                <w:sz w:val="20"/>
              </w:rPr>
              <w:t>№ 183/30</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Евгеньевского сельского округа города Аксу</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Евгеньевского сельского округа города Аксу (далее – Правила)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и устанавливают порядок проведения раздельных сходов местного сообщества на территории Евгеньевского сельского округа города Аксу. </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xml:space="preserve">
      1)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 </w:t>
      </w:r>
    </w:p>
    <w:p>
      <w:pPr>
        <w:spacing w:after="0"/>
        <w:ind w:left="0"/>
        <w:jc w:val="both"/>
      </w:pPr>
      <w:r>
        <w:rPr>
          <w:rFonts w:ascii="Times New Roman"/>
          <w:b w:val="false"/>
          <w:i w:val="false"/>
          <w:color w:val="000000"/>
          <w:sz w:val="28"/>
        </w:rPr>
        <w:t xml:space="preserve">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 </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Евгеньевского сельского округа подразделяется на села: Евгеньевка, Уштерек, Сольветка.</w:t>
      </w:r>
    </w:p>
    <w:bookmarkEnd w:id="8"/>
    <w:bookmarkStart w:name="z11" w:id="9"/>
    <w:p>
      <w:pPr>
        <w:spacing w:after="0"/>
        <w:ind w:left="0"/>
        <w:jc w:val="both"/>
      </w:pPr>
      <w:r>
        <w:rPr>
          <w:rFonts w:ascii="Times New Roman"/>
          <w:b w:val="false"/>
          <w:i w:val="false"/>
          <w:color w:val="000000"/>
          <w:sz w:val="28"/>
        </w:rPr>
        <w:t xml:space="preserve">
      4. На раздельных сходах местного сообщества избираются представители для участия в сходе местного сообщества в количестве не более трех человек. </w:t>
      </w:r>
    </w:p>
    <w:bookmarkEnd w:id="9"/>
    <w:bookmarkStart w:name="z12" w:id="10"/>
    <w:p>
      <w:pPr>
        <w:spacing w:after="0"/>
        <w:ind w:left="0"/>
        <w:jc w:val="both"/>
      </w:pPr>
      <w:r>
        <w:rPr>
          <w:rFonts w:ascii="Times New Roman"/>
          <w:b w:val="false"/>
          <w:i w:val="false"/>
          <w:color w:val="000000"/>
          <w:sz w:val="28"/>
        </w:rPr>
        <w:t xml:space="preserve">
      5. Акимом Евгеньевского сельского округа созывается и организуется проведение раздельного схода местного сообщества в пределах села. </w:t>
      </w:r>
    </w:p>
    <w:bookmarkEnd w:id="10"/>
    <w:bookmarkStart w:name="z13" w:id="11"/>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Евгеньевского сельского округа не позднее чем за десять календарных дней до дня его проведения через средства массовой информации, Whatsapp, Instagram. </w:t>
      </w:r>
    </w:p>
    <w:bookmarkEnd w:id="11"/>
    <w:bookmarkStart w:name="z14" w:id="12"/>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w:t>
      </w:r>
    </w:p>
    <w:bookmarkEnd w:id="12"/>
    <w:bookmarkStart w:name="z15" w:id="13"/>
    <w:p>
      <w:pPr>
        <w:spacing w:after="0"/>
        <w:ind w:left="0"/>
        <w:jc w:val="both"/>
      </w:pPr>
      <w:r>
        <w:rPr>
          <w:rFonts w:ascii="Times New Roman"/>
          <w:b w:val="false"/>
          <w:i w:val="false"/>
          <w:color w:val="000000"/>
          <w:sz w:val="28"/>
        </w:rPr>
        <w:t xml:space="preserve">
      8. Раздельный сход местного сообщества открывается акимом Евгеньевского сельского округа или уполномоченным им лицом. Председателем раздельного схода местного сообщества является аким Евгеньевского сельского округа или уполномоченное им лицо.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 </w:t>
      </w:r>
    </w:p>
    <w:bookmarkEnd w:id="13"/>
    <w:bookmarkStart w:name="z16" w:id="14"/>
    <w:p>
      <w:pPr>
        <w:spacing w:after="0"/>
        <w:ind w:left="0"/>
        <w:jc w:val="both"/>
      </w:pPr>
      <w:r>
        <w:rPr>
          <w:rFonts w:ascii="Times New Roman"/>
          <w:b w:val="false"/>
          <w:i w:val="false"/>
          <w:color w:val="000000"/>
          <w:sz w:val="28"/>
        </w:rPr>
        <w:t xml:space="preserve">
      9.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Аксуским городским маслихатом. </w:t>
      </w:r>
    </w:p>
    <w:bookmarkEnd w:id="14"/>
    <w:bookmarkStart w:name="z17" w:id="15"/>
    <w:p>
      <w:pPr>
        <w:spacing w:after="0"/>
        <w:ind w:left="0"/>
        <w:jc w:val="both"/>
      </w:pPr>
      <w:r>
        <w:rPr>
          <w:rFonts w:ascii="Times New Roman"/>
          <w:b w:val="false"/>
          <w:i w:val="false"/>
          <w:color w:val="000000"/>
          <w:sz w:val="28"/>
        </w:rPr>
        <w:t xml:space="preserve">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 </w:t>
      </w:r>
    </w:p>
    <w:bookmarkEnd w:id="15"/>
    <w:bookmarkStart w:name="z18" w:id="16"/>
    <w:p>
      <w:pPr>
        <w:spacing w:after="0"/>
        <w:ind w:left="0"/>
        <w:jc w:val="both"/>
      </w:pPr>
      <w:r>
        <w:rPr>
          <w:rFonts w:ascii="Times New Roman"/>
          <w:b w:val="false"/>
          <w:i w:val="false"/>
          <w:color w:val="000000"/>
          <w:sz w:val="28"/>
        </w:rPr>
        <w:t xml:space="preserve">
      11. На сходе местного сообщества или собрании местного сообщества ведется протокол, в котором указываются: </w:t>
      </w:r>
    </w:p>
    <w:bookmarkEnd w:id="16"/>
    <w:p>
      <w:pPr>
        <w:spacing w:after="0"/>
        <w:ind w:left="0"/>
        <w:jc w:val="both"/>
      </w:pPr>
      <w:r>
        <w:rPr>
          <w:rFonts w:ascii="Times New Roman"/>
          <w:b w:val="false"/>
          <w:i w:val="false"/>
          <w:color w:val="000000"/>
          <w:sz w:val="28"/>
        </w:rPr>
        <w:t xml:space="preserve">
      1) дата и место проведения схода местного сообщества или собрания местного сообщества; </w:t>
      </w:r>
    </w:p>
    <w:p>
      <w:pPr>
        <w:spacing w:after="0"/>
        <w:ind w:left="0"/>
        <w:jc w:val="both"/>
      </w:pPr>
      <w:r>
        <w:rPr>
          <w:rFonts w:ascii="Times New Roman"/>
          <w:b w:val="false"/>
          <w:i w:val="false"/>
          <w:color w:val="000000"/>
          <w:sz w:val="28"/>
        </w:rPr>
        <w:t xml:space="preserve">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 </w:t>
      </w:r>
    </w:p>
    <w:p>
      <w:pPr>
        <w:spacing w:after="0"/>
        <w:ind w:left="0"/>
        <w:jc w:val="both"/>
      </w:pPr>
      <w:r>
        <w:rPr>
          <w:rFonts w:ascii="Times New Roman"/>
          <w:b w:val="false"/>
          <w:i w:val="false"/>
          <w:color w:val="000000"/>
          <w:sz w:val="28"/>
        </w:rPr>
        <w:t xml:space="preserve">
      3) количество и список присутствующих с указанием фамилии, имени, отчества (при его наличии); </w:t>
      </w:r>
    </w:p>
    <w:p>
      <w:pPr>
        <w:spacing w:after="0"/>
        <w:ind w:left="0"/>
        <w:jc w:val="both"/>
      </w:pPr>
      <w:r>
        <w:rPr>
          <w:rFonts w:ascii="Times New Roman"/>
          <w:b w:val="false"/>
          <w:i w:val="false"/>
          <w:color w:val="000000"/>
          <w:sz w:val="28"/>
        </w:rPr>
        <w:t xml:space="preserve">
      4) фамилия, имя, отчество (при его наличии) председателя и секретаря схода местного сообщества или собрания местного сообщества; </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both"/>
      </w:pPr>
      <w:r>
        <w:rPr>
          <w:rFonts w:ascii="Times New Roman"/>
          <w:b w:val="false"/>
          <w:i w:val="false"/>
          <w:color w:val="000000"/>
          <w:sz w:val="28"/>
        </w:rPr>
        <w:t>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Евгеньевского сельского округа для регистрации.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 от</w:t>
            </w:r>
            <w:r>
              <w:br/>
            </w:r>
            <w:r>
              <w:rPr>
                <w:rFonts w:ascii="Times New Roman"/>
                <w:b w:val="false"/>
                <w:i w:val="false"/>
                <w:color w:val="000000"/>
                <w:sz w:val="20"/>
              </w:rPr>
              <w:t>27 декабря 2024 года</w:t>
            </w:r>
            <w:r>
              <w:br/>
            </w:r>
            <w:r>
              <w:rPr>
                <w:rFonts w:ascii="Times New Roman"/>
                <w:b w:val="false"/>
                <w:i w:val="false"/>
                <w:color w:val="000000"/>
                <w:sz w:val="20"/>
              </w:rPr>
              <w:t>№ 183/30</w:t>
            </w:r>
          </w:p>
        </w:tc>
      </w:tr>
    </w:tbl>
    <w:p>
      <w:pPr>
        <w:spacing w:after="0"/>
        <w:ind w:left="0"/>
        <w:jc w:val="left"/>
      </w:pPr>
      <w:r>
        <w:rPr>
          <w:rFonts w:ascii="Times New Roman"/>
          <w:b/>
          <w:i w:val="false"/>
          <w:color w:val="000000"/>
        </w:rPr>
        <w:t xml:space="preserve"> Количественный состав представителей жителей сел Евгеньевского сельского округа города Аксу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Евгеньевского сельского округа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Евгеньевка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Сольветка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