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72c" w14:textId="f62f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10 апреля 2024 года № 4. Отменено решением акима города Экибастуза Павлодарской области от 24 апреля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города Экибастуза Павлодарской области от 24.04.2024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ситуации города Экибастуза от 5 апреля 2024 года № 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Экибастуза Салханова Ержана Маратовича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