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234" w14:textId="8f5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города Экибастуза от 10 апреля 2024 года № 4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24 апреля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Законами Республики Казахстан "О правовых актах", "О гражданской защите", на основании протеста прокуратуры города Экибастуза от 15 апреля 2024 года № 2-13-24-01180,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10 апреля 2024 года № 4 "Об объявлении чрезвычайной ситуации техногенного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