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5e49" w14:textId="2f95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6 мая 2024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чрезвычайных ситуации города Экибастуза от 4 мая 2024 года № 6,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города Экибастуза Салханова Ержана Маратовича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