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696" w14:textId="9b67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акима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31 мая 2024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Законами Республики Казахстан "О правовых актах", "О гражданской защите", на основании протокола очередного заседания городской комиссии по предупреждению и ликвидации чрезвычайных ситуации города Экибастуза от 18 марта 2024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акима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города Экибастуза, подлежащих отмене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города Экибастуза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объектового масштаба".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города Экибастуза от 23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города Экибастуза от 26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