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81a" w14:textId="221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по вирусу коричневой морщинистости плодов томата (Tomato brown rugosefruit virus) с введением карантинного режима на территории города Экибастуз в тепличном комплексе ТОО "Greenhouse-Qaztomat"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сентября 2024 года № 782/9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растений", Правилами по охране территории Республики Казахстан от карантинных объектов и чужеродных видов,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15-08/590, на основании представления государственного учреждения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09 сентября 2024 года № 1-13/1-2-05/104,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карантинного объекта "вирус коричневой морщинистости плодов томата (Tomato brown rugosefruit virus)", установить карантинную зону по вирусу коричневой морщинистости плодов томата (Tomato brown rugosefruit virus) с введением карантинного режима на территории города Экибастуз в тепличном комплексе ТОО "Greenhouse-Qaztomat".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