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f8f" w14:textId="be56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21 декабря 2023 года № 102/12 "Об Экибастузском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февраля 2024 года № 117/15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2024-2026 годы" от 21 декабря 2023 года № 102/12 (зарегистрировано в Реестре государственной регистрации нормативных правовых актов под № 190442)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- 48 764 768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- 32 610 205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- 15 402 103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- 49 054 332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- 459 392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- 835 809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- 376 417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-748 956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- 748 956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