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031a" w14:textId="b5203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27 декабря 2023 года № 111/14 "О бюджете сельских округов, сел и поселков города Экибастуза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Экибастузского городского маслихата Павлодарской области от 10 апреля 2024 года № 138/17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Экибастузский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"О бюджете сельских округов, сел и поселков города Экибастузана 2024-2026 годы" от 27 декабря 2023 года № 111/14 (зарегистрировано в Реестре государственной регистрации нормативных правовых актов под № 190947)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поселка Солнечный на 2024-2026 годы согласно приложениям 1, 2,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148 802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106 465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155 320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-6 518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6 518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Шидерты на 2024-2026 годы согласно приложениям 4, 5, 6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182 782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17 425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165 275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183 023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-241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241 тысяча тенге.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Аккольского сельского округа на 2024-2026 годы согласно приложениям 7, 8, 9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85 002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85 055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-53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53 тысячи тенге.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Байетского сельского округа на 2024-2026 годы согласно приложениям 10, 11, 12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59 543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55 693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59 772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-229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229 тысяч тенге.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Железнодорожного сельского округа на 2024-2026 годы согласно приложениям 13, 14, 15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181 030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7 226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3 000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170 804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181 825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-795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–795 тысяч тенге.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Қояндинского сельского округа на 2024-2026 годы согласно приложениям 16, 17, 18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78 937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76 067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-854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854 тысячи тенге.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Сарыкамысского сельского округа на 2024-2026 годы согласно приложениям 19, 20, 21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55 321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53 798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55 321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Торт-Кудукского сельского округа на 2024-2026 годы согласно приложениям 22, 23, 24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82 496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64 166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99 223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- 16 727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16 727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Экибастузского сельского округа на 2024-2026 годы согласно приложениям 25, 26, 27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115 314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113 872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115 314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–равно нулю.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села имени академика Алькея Маргулана на 2024-2026 годы согласно приложениям 28, 29, 30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49 995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46 357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- 11 945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11 945 тысяч тенге. 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села Шиқылдақ на 2024-2026 годы согласно приложениям 31, 32, 33 соответственно, в том числе на 2024 год в следующих объемах: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65 057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63 487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65 167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равно нулю,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-110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110 тысяч тенге. 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Экибастузского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Макраев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Бюджет Аккольского сельского округа на 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2 167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Байетского сельского округа на 2024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апреля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Железнодорожного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Қояндинского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Сарыкамысского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Торт-Кудукского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Экибастузского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имени академика Алькея Маргулана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Шиқылдақ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Экибастузского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"10" апреля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138/17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"27"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111/14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целевых трансфертов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целевых трансфертов: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300 893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Солнечный: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поселка Шидерты: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55 346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мини футбольного поля и детской игровой площадки в поселке Шидерты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Аккольскому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в селе Акколь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Аккольского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Байетскому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села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села Байет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села Атыгай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Железнодорожному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мини футбольного поля в селе Кулаколь и селе Кудайколь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Қояндинскому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Қоянды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Сарыкамысскому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баскетбольной площадки с искусственным покрытием и ограждением в селе Сарыкамыс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капитального, среднего и текущего ремонта автомобильных дорог села Куандык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Торт-Кудуксому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 села Бозщаколь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сохранения государственного жилищного фонда в селе Торт-Кудук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Экибастузскому сельскому округу: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 Тортуй и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сел Тортуй и 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детской игровой площадки селе Тортуй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имени академика Алькея Маргулана: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 села имени академика Алькея Маргулана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Бюджету села Шиқылдақ: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мини футбольного поля в селе Шиқылдақ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