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7d92" w14:textId="410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21 декабря 2023 года № 102/12 "Об Экибастузском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12 апреля 2024 года № 146/17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2024-2026 годы" от 21 декабря 2023 года № 102/12 (зарегистрировано в Реестре государственной регистрации нормативных правовых актов под № 190442)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- 51 379 940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- 34 527 169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- 16 100 311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- 51 914 860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- 459 392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- 835 809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- 376 417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- 994 312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2024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732 477 тысяч тенге – на проведение капитального, среднего и текущего ремонта автомобильных дорог поселка Солнечный, поселка Шидерты, села Зеленая роща Аккольского сельского округа, села Атыгай Байетского сельского округа, сел Кулаколь и Кудайколь Железнодорожного сельского округа, села Куандык Сарыкамысского сельского округа, села Бозщаколь Торт-Кудукского сельского округа, сел Тортуй и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38 080 тысяч тенге – на освещение улиц населенных пунктов Аккольского сельского округа, села Байет Байетского сельского округа, Железнодорожного сельского округа, села Қоянды Қояндинского сельского округа, сел Тортуй и Тай Экибастузского сельского округа,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21 590 тысяч тенге – на установку детской игровой площадки в селе Акколь Аккольского сельского округа и селе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9 865 тысяч тенге – на установку мини футбольного поля и детской игровой площадки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13 630 тысяч тенге – на текущий ремонт мини футбольного поля в селе Кулаколь и селе Кудайколь Железнодорожного сельского округа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57 785 тысяч тенге – на обеспечение санитарии населенных пунктов поселка Солнечный, поселка Шидерты, села Байет Байетского сельского округа и села Бозщаколь Торт-Кудукского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11 708 тысяч тенге – на обеспечение адаптации маломобильных групп населения зданий культуры, здания аппарата акима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установку баскетбольной площадки с искусственным покрытием и ограждением в селе Сарыкамыс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4 660 тысяч тенге – на организацию сохранения государственного жилищного фонда в селе Торт-Кудук Торт-Кудукского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73 777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2 468 тысяч тенге – на оплату труда внештатных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43 290 тысяч тенге – на ремонт здания аппарата акима поселка Шидерты.";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2024 год в сумме 483 029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18 428 991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тепловых сетей и котельного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функционирование системы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