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5956" w14:textId="1a45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21 декабря 2023 года № 102/12 "Об Экибастузском городском бюджете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10 мая 2024 года № 158/19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"Об Экибастузском городском бюджете на 2024-2026 годы" от 21 декабря 2023 года № 102/12 (зарегистрировано в Реестре государственной регистрации нормативных правовых актов под № 190442)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Экибастузский городской бюджет на 2024-2026 годы согласно приложениям 1, 2, 3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- 49 859 940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- 34 527 169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- 193 808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- 558 652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- 14 580 311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- 50 394 860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- 459 392 тысячи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- 835 809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- 376 417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-994 312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- 994 312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Учесть на 2024 год нормативы отчислений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– 10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индивидуальному подоходному налогу – 46,5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 – 46,5 процентов.";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Учесть на 2024 год нормативы отчислений в Экибастузский городской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– 90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– 53,5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 – 53,5 процентов.";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города Экибастуза на 2024 год в сумме 137 148 тысячи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1, 2 к настоящему решению.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49 859 940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34 527 169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16 273 910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6 601 392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9 672 518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6 510 093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6 510 093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9 878 464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8 305 502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982 393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1 590 557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1 412 216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558 652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14 580 311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14 580 292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50 394 860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сельского хозяйства 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реализации государственной политики на местном уровне в сфере сельского хозяйства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транспортной инфраструктуры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20 896 804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мая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14 580 292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9 035 724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размещение государственного социального заказа (в условиях полустационара)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специальных социальных услуг жертвам торговли людьми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лиц с инвалидностью обязательными гигиеническими средствами, обеспечение катетерами одноразового использования детей с инвалидностью с диагнозом Spina bifida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специалиста жестового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лиц с инвалидностью техническими вспомогательными (компенсаторными) средствами и специальными средствами передвижения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санаторно-курортным лечением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протезно-ортопедические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индивидуального помощника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социальный пакет детям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бесплатного проезда детей школьного возраста в городском общественном транспорте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значения,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1 142 983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тепловых сетей и котельного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функционирование системы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детских площадок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4 286 924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1 336 227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электроснабжения и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758 988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664 227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664 227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обеспечение санаторно-курортным лечением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обеспечение лубрицированными катетерами одноразового использования для детей с инвалидностью с диагнозом Spina bifida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обеспечение лиц с инвалидностью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культура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социальная защита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государственные органы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целевые трансферты 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4 880 341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4 880 341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