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6c2e" w14:textId="0206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21 декабря 2023 года № 103/12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23 октября 2024 года № 195/23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 на 2024 году" от 21 декабря 2023 года № 103/12 (зарегистрировано в Реестре государственной регистрации нормативных правовых актов под № 190381)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Экибастузский городской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