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7e5" w14:textId="2a62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2023 года № 111/14 "О бюджете сельских округов, сел и поселков города Экибастуза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ноября 2024 года № 200/24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2024-2026 годы" от 27 декабря 2023 года № 111/14 (зарегистрировано в Реестре государственной регистрации нормативных правовых актов за № 190947)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265 473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2024-2026 годы согласно приложениям 4, 5, 6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252 208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252 449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–-53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64 401тысячи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60 551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64 630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2024-2026 годы согласно приложениям 13, 14, 15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2024-2026 годы согласно приложениям 16, 17, 18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93 403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 тысячи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57 847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57 847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2024-2026 годы согласно приложениям 22, 23, 24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–16 727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2024-2026 годы согласно приложениям 28, 29, 30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–11 945 тысяч тенге.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2024-2026 годы согласно приложениям 31, 32, 33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64 756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–-110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 и детской игровой площадки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аппарата акима п.Шидерты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села 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 здание акимата)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Кулаколь и селе 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Қоянды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с/округа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баскетбольной площадки с искусственным покрытием и ограждением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села Куандык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Бозщаколь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в селе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селе Тортуй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