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a6ea" w14:textId="cc4a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28 ноября 2024 года № 201/24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подъемное пособие в сумме, равной стократному месячному расчетному показателю.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города Экибастуза, бюджетный кредит для приобретения или строительства жилья в сумме, не превышающей две тысячи кратного размера месячного расчетного показателя.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