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eae" w14:textId="f7f1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Экибастузского городского маслихата от 20 июня 2023 года № 29/4 "Об утверждении Плана по управлению пастбищами и их использованию по городу Экибастуз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ноября 2024 года № 202/24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Плана по управлению пастбищами и их использованию по городу Экибастуз на 2023-2024 годы" от 20 июня 2023 года № 29/4 (зарегистрированное в реестре государственной регистрации нормативных правовых актов под № 183111).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