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056d" w14:textId="1750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округов, сел и поселков города Экибастуза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27 декабря 2024 года № 214/26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Солнечный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136 802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2025-2027 годы согласно приложениям 4, 5, 6 соответственно, в том числе на 2025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398 501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–равно нулю.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2025-2027 годы согласно приложениям 7, 8,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244 816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244 816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Байетского сельского округа на 2025-2027 годы согласно приложениям 10, 11,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–равно нулю.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2025-2027 годы согласно приложениям 13, 14, 15 соответственно, в том числе на 2025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880 565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871 263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880 565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–равно нулю.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2025-2027 годы согласно приложениям 16, 17, 18 соответственно, в том числе на 2025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–равно нулю.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2025-2027 годы согласно приложениям 19, 20,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2025-2027 годы согласно приложениям 22, 23, 24 соответственно, в том числе на 2025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120 514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2025-2027 годы согласно приложениям 25, 26,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2025-2027 годы согласно приложениям 28, 29, 30 соответственно, в том числе на 2025 год в следующих объемах: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32 056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2025-2027 годы согласно приложениям 31, 32, 33 соответственно, в том числе на 2025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59 288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сельских округов, сел и поселков на 2025 год объемы субвенций, передаваемых из Экибастузского городского бюджета,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147 747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63 274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44 443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69 702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47 347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имени академика Алькея Маргулана – 31 936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59 288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округов, сел и поселков на 2025 год целевые трансферты, выделенные из вышестоящих бюджетов, согласно приложению 34.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подключению, предоставлению доступа и технической поддержки ИС "Единая кадровая служба" домов культуры поселка Солнечный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центрального парка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охраны объекта АП-162/10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расчета норм образования и накопления коммунальных отходов, а также расчета тарифа для населения на сбор, транспортировку и захоронения ТБО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комплекса здания учреждения АП-162/10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подключению, предоставлению доступа и технической поддержки ИС "Единая кадровая служба" домов культуры поселка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4-х дорог села Акколь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столовой села Акколь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капитального, среднего и текущего ремонта автомобильных дорог села Кудайколь Железнодорожного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с.Қоянды ул.Центральная (1,5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с.Қоянды ул.Шанырак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Курылысшы Кояндинского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селе Курылысшы Кояндинского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Тортуй Экибастузского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