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d114" w14:textId="dcbd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Экибастузского сельского округа города Экибастуза от 25 апреля 2024 года № 1-05-2 "Об установлении карантина на территории частного двора гражданина Сембина Бейсена Сембиновича, села Тортуй улица Естая, дом 14, Экибастузского сельского округа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Экибастузского сельского округа города Экибастуза Павлодарской области от 24 июня 2024 года № 1-05-4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Правил установления или снятия ограничительных мероприятий и карантина" №7-1/86 от 09 февраля 2015 года, на основании представления главного государственного ветеринарно-санитарного инспектора Экибастузской городской территориальной инспекции Комитета ветеринарного контроля и надзора Министерства сельского хозяйства Республики Казахстан от 17 июня 2024 года № 1-10/90, аким Экибастузского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частного двора гражданина Сембина Бейсена Сембиновича села Тортуй улица Естая дом 14, Экибастузского сельского округа города Экибастуза, в связи с проведением комплекса ветеринарно-санитарных мероприятий по ликвидации болезни бруцуллеза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Экибастузского сельского округа города Экибастуза от 25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1-05-2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карантина на территории частного двора гражданина Сембина Бейсена Сембиновича, села Тортуй улица Естая, дом 14, Экибастузского сельского округа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Экибастузского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