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ef1a" w14:textId="43de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для всех маршрутов на регулярные перевозки пассажиров и багажа в селе Актогай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перевозки пассажиров и багажа в селе Актогай в размере 80 (восемьдесят)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