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b645" w14:textId="fb3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селе Шолаксор Жалаулинского сельского округа Актогайского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11 января 2024 года № 1р. Утратило силу решением акима Актогайского района Павлодарской области от 30 июля 2024 года № 4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Актогайского района Павлодарской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4 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Актогайского района от 30 декабря 2023 года № 26/1-09/55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Шолаксор Жалаулинского сельского округа Актогайского района Павлодарской области чрезвычайную ситуацию природного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района Машрикова Е.К. руководителем по ликвидации чрезвычайной ситуации и поручить проведения мероприятий, направленных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