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21e3" w14:textId="6f52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Актогайского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18 ноября 2024 года № 8. Утратило силу решением акима Актогайского района Павлодарской области от 11 февраля 2025 года № 1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района Павлодарской области от 11.02.2025 № 1 р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осуществления государственного учета чрезвычайных ситуаций природного и техногенного характера, утвержденных приказом Министра внутренних дел Республики Казахстан от 3 марта 2015 года № 175,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Актогайского района от 7 ноября 2024 года № 9,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Актогайского района Павлодарской области чрезвычайную ситуацию природного характера местного масштаба в связи с сильным ветром.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Руководителем ликвидации чрезвычайной ситуации природного характера назначить курирующего заместителя акима Актогайского района и поручить провести мероприятия, направленные на ликвидацию чрезвычайной ситуации природного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Машриков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