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a2b6" w14:textId="16ca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2023 года № 97/13 "О бюджете Актогайского сельского округа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12 апреля 2024 года № 122/17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Актогайского сельского округа на 2024-2026 годы" от 28 декабря 2022 года № 97/13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Актогайского сельского округа на 2024-2026 годы согласно приложения 1,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- 427923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-36016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 продажи осн.капитала -3350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-386577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- 432994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-5071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-5071 тысяч тенге,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имущества коммунальной собственности района на (города областного значения),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