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fb5a" w14:textId="f74f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 года № 98/13 "О бюджете сельского округа Ақжол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155/25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декабря 2023 года № 98/13 "О бюджете сельского округа Ақжол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Ақжол на 2024-2026 годы согласно приложениям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