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c9a547" w14:textId="6c9a54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 внесении изменений в решение Актогайского районного маслихата от 28 декабря 2023 года № 102/13 "О бюджете Кожамжарского сельского округа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Павлодарской области от 21 ноября 2024 года № 159/25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Актогайский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"О бюджете Кожамжарского сельского округа на 2024-2026 годы" от 28 декабря 2023 года № 102/13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Кожамжарского сельского округа на 2024-2026 годы согласно приложениям 1,2 и 3 соответственно, в том числе на 2024 год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118817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нологовые поступления – 3927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114890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119193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дефицит (профицит) бюджета - -376 тысяч тенге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- 376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Актогайского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ноября 2024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159/25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28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99/13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Кожамжарского сельского округа на 2024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Жилищно-коммунальное-хозяйство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