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e6e9" w14:textId="3efe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Актогайского районного маслихата от 27 июня 2023 года № 34/5 "Об утверждении Плана по управлению пастбищами и их использованию по Актогайскому району на 2023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декабря 2024 года № 167/27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27 июня 2023 года № 34/5 "Об утверждении Плана по управлению пастбищами и их использованию по Актогайскому району на 2023 - 2024 годы" (зарегистрированно в Реестре государственной регистрации нормативных правовых актов под № 183414).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