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5354" w14:textId="3925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Актогайского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декабря 2024 года № 169/27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за исключением лиц, занимающих руководящие должности, прибывшим для работы и проживания в сельские населенные пункты Актогайского района на 2025 год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