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3ec8" w14:textId="3793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Жолболдинского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26 декабря 2024 года № 173/28.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Жолболдинского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- 71162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- 65805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- 2954.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187/30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187/30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