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f95c" w14:textId="cbaf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на территории поселка Майкаин Баянаульского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района Павлодарской области от 26 февраля 2024 года № 2/02. Утратило силу решением акима Баянаульского района Павлодарской области от 2 октября 2024 года № 9/10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Баянаульского района Павлодарской области от 02.10.2024 </w:t>
      </w:r>
      <w:r>
        <w:rPr>
          <w:rFonts w:ascii="Times New Roman"/>
          <w:b w:val="false"/>
          <w:i w:val="false"/>
          <w:color w:val="ff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районной комиссии по предупреждению и ликвидации чрезвычайных ситуаций Баянаульского района от 23 февраля 2024 года № 4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поселка Майкаин Баянаульского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местного масштаба назначить заместителя акима Баянаульского района Арыстанбекова Еркина Темирбулатовича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экономики и финансов Баянаульского района изыскать средства на мероприятия направленные на ликвидацию чрезвычайной ситуации техногенного характера.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