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f9d8" w14:textId="6a3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Торайгырского сельского округа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8 августа 2024 года № 6/08. Утратило силу решением акима Баянаульского района Павлодарской области от 2 октября 2024 года № 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Баянаульского района Павлодарской области от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районной комиссии по предупреждению и ликвидации чрезвычайных ситуаций Баянаульского района от 06 августа 2024 года № 10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Торайгырского сельского округа Баянаульского района Павлодарской области в связи с нахождением и распространением ядовитого паука каракурт, которая представляет угрозу для жизни и здоровья людей.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Баянаульского района Арыстанбекова Еркина Темирбулатовича и поручить с уполномоченными органами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Баянаульского района изыскать средства на мероприятия направленные на ликвидацию чрезвычайной ситуации природного характера.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