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d54e" w14:textId="ec5d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района Павлодарской области от 2 октября 2024 года № 9/10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на основании протокола внеочередного заседания районной комиссии по предупреждению и ликвидации чрезвычайных ситуаций Баянаульского района от 19 сентября 2024 года №11, аким Баянаульского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акима Баянаульского района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акима Баянаульского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акима Баянаульского района Павлодарской области от 5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местного масштаба на территории Баянаульского района" (зарегистрировано в Реестре государственной регистрации нормативных правовых актов за № 27432).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акима Баянаульского района Павлодарской области от 21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местного масштаба на территории Баянаульского района Павлодарской области" (зарегистрировано в Реестре государственной регистрации нормативных правовых актов за №188565).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акима Баянаульского района Павлодарской области от 26 февраля 2024 года </w:t>
      </w:r>
      <w:r>
        <w:rPr>
          <w:rFonts w:ascii="Times New Roman"/>
          <w:b w:val="false"/>
          <w:i w:val="false"/>
          <w:color w:val="000000"/>
          <w:sz w:val="28"/>
        </w:rPr>
        <w:t>№ 2/02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техногенного характера местного масштаба на территории поселка Майкаин Баянаульского района Павлодарской области" (зарегистрировано в Реестре государственной регистрации нормативных правовых актов за №193624).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акима Баянаульского района Павлодарской области от 8 августа 2024 года </w:t>
      </w:r>
      <w:r>
        <w:rPr>
          <w:rFonts w:ascii="Times New Roman"/>
          <w:b w:val="false"/>
          <w:i w:val="false"/>
          <w:color w:val="000000"/>
          <w:sz w:val="28"/>
        </w:rPr>
        <w:t>№ 6/08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местного масштаба на территории Торайгырского сельского округа Баянаульского района Павлодарской области" (зарегистрировано в Реестре государственной регистрации нормативных правовых актов за №199560).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