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8f6c" w14:textId="29e8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26 декабря 2023 года № 104/13 "О бюджете Жанажольского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23 апреля 2024 года № 143/18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26 декабря 2023 года № 104/13 "О бюджете Жанажольского сельского округа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Жанажольского сельского округа на 2024-2026 годы согласно приложениям 1, 2, 3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40362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38993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-1708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1708 тыс.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Жанажольского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