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6686" w14:textId="37d6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26 декабря 2023 года № 107/13 "О бюджете Куркелинского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23 апреля 2024 года № 147/18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 года № 107/13 "О бюджете Куркелинского сельского округа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Куркелинского сельского округа на 2024-2026 годы согласно приложениям 1, 2,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38991тысяч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-968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968 тыс.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 ) целевых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