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2890" w14:textId="4002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110/13 "О бюджете Сатпаевского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149/18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110/13 "О бюджете Куркелинского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Сатпаевского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244083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–1392,0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